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Certified DevOps Master’s Program – Complete Edition</w:t>
      </w:r>
    </w:p>
    <w:p>
      <w:pPr>
        <w:pStyle w:val="Heading2"/>
      </w:pPr>
      <w:r>
        <w:t>Program Overview</w:t>
      </w:r>
    </w:p>
    <w:p>
      <w:pPr>
        <w:pStyle w:val="ListBullet"/>
      </w:pPr>
      <w:r>
        <w:t>This Master’s Program provides complete mastery of DevOps practices including CI/CD, Infrastructure as Code, Containerization, Monitoring, Security, and Production-grade Deployments.</w:t>
      </w:r>
    </w:p>
    <w:p>
      <w:pPr>
        <w:pStyle w:val="ListBullet"/>
      </w:pPr>
      <w:r>
        <w:t>It focuses on real-world implementation using Git, Jenkins, Maven, SonarQube, JFrog, Docker, Kubernetes, Terraform, Ansible, Shell Scripting, Prometheus, Grafana, ELK Stack, AquaTrivy, and Complete Linux System Administration.</w:t>
      </w:r>
    </w:p>
    <w:p>
      <w:pPr>
        <w:pStyle w:val="Heading2"/>
      </w:pPr>
      <w:r>
        <w:t>Complete Linux System &amp; Server Administration</w:t>
      </w:r>
    </w:p>
    <w:p>
      <w:pPr>
        <w:pStyle w:val="ListBullet"/>
      </w:pPr>
      <w:r>
        <w:t>Linux Architecture &amp; Kernel Fundamentals</w:t>
      </w:r>
    </w:p>
    <w:p>
      <w:pPr>
        <w:pStyle w:val="ListBullet"/>
      </w:pPr>
      <w:r>
        <w:t>File System Hierarchy &amp; Disk Management (ext4, xfs)</w:t>
      </w:r>
    </w:p>
    <w:p>
      <w:pPr>
        <w:pStyle w:val="ListBullet"/>
      </w:pPr>
      <w:r>
        <w:t>User &amp; Group Management</w:t>
      </w:r>
    </w:p>
    <w:p>
      <w:pPr>
        <w:pStyle w:val="ListBullet"/>
      </w:pPr>
      <w:r>
        <w:t>File Permissions, ACLs &amp; Special Permissions</w:t>
      </w:r>
    </w:p>
    <w:p>
      <w:pPr>
        <w:pStyle w:val="ListBullet"/>
      </w:pPr>
      <w:r>
        <w:t>Process Management (top, htop, ps, nice, kill)</w:t>
      </w:r>
    </w:p>
    <w:p>
      <w:pPr>
        <w:pStyle w:val="ListBullet"/>
      </w:pPr>
      <w:r>
        <w:t>System Monitoring &amp; Logs (/var/log)</w:t>
      </w:r>
    </w:p>
    <w:p>
      <w:pPr>
        <w:pStyle w:val="ListBullet"/>
      </w:pPr>
      <w:r>
        <w:t>Package Management (RPM, YUM, DNF, APT)</w:t>
      </w:r>
    </w:p>
    <w:p>
      <w:pPr>
        <w:pStyle w:val="ListBullet"/>
      </w:pPr>
      <w:r>
        <w:t>Boot Process &amp; GRUB Configuration</w:t>
      </w:r>
    </w:p>
    <w:p>
      <w:pPr>
        <w:pStyle w:val="ListBullet"/>
      </w:pPr>
      <w:r>
        <w:t>Systemd &amp; Service Management</w:t>
      </w:r>
    </w:p>
    <w:p>
      <w:pPr>
        <w:pStyle w:val="ListBullet"/>
      </w:pPr>
      <w:r>
        <w:t>Networking Configuration (IP, DNS, Routing, Bonding)</w:t>
      </w:r>
    </w:p>
    <w:p>
      <w:pPr>
        <w:pStyle w:val="ListBullet"/>
      </w:pPr>
      <w:r>
        <w:t>SSH Hardening &amp; Security</w:t>
      </w:r>
    </w:p>
    <w:p>
      <w:pPr>
        <w:pStyle w:val="ListBullet"/>
      </w:pPr>
      <w:r>
        <w:t>Firewall Management (iptables, firewalld)</w:t>
      </w:r>
    </w:p>
    <w:p>
      <w:pPr>
        <w:pStyle w:val="ListBullet"/>
      </w:pPr>
      <w:r>
        <w:t>SELinux Concepts</w:t>
      </w:r>
    </w:p>
    <w:p>
      <w:pPr>
        <w:pStyle w:val="ListBullet"/>
      </w:pPr>
      <w:r>
        <w:t>LVM &amp; Storage Management</w:t>
      </w:r>
    </w:p>
    <w:p>
      <w:pPr>
        <w:pStyle w:val="ListBullet"/>
      </w:pPr>
      <w:r>
        <w:t>Swap Management</w:t>
      </w:r>
    </w:p>
    <w:p>
      <w:pPr>
        <w:pStyle w:val="ListBullet"/>
      </w:pPr>
      <w:r>
        <w:t>Crontab &amp; Job Scheduling</w:t>
      </w:r>
    </w:p>
    <w:p>
      <w:pPr>
        <w:pStyle w:val="ListBullet"/>
      </w:pPr>
      <w:r>
        <w:t>NFS &amp; Samba</w:t>
      </w:r>
    </w:p>
    <w:p>
      <w:pPr>
        <w:pStyle w:val="ListBullet"/>
      </w:pPr>
      <w:r>
        <w:t>Apache &amp; Nginx Installation</w:t>
      </w:r>
    </w:p>
    <w:p>
      <w:pPr>
        <w:pStyle w:val="ListBullet"/>
      </w:pPr>
      <w:r>
        <w:t>Reverse Proxy Configuration</w:t>
      </w:r>
    </w:p>
    <w:p>
      <w:pPr>
        <w:pStyle w:val="ListBullet"/>
      </w:pPr>
      <w:r>
        <w:t>Performance Tuning &amp; Troubleshooting</w:t>
      </w:r>
    </w:p>
    <w:p>
      <w:pPr>
        <w:pStyle w:val="ListBullet"/>
      </w:pPr>
      <w:r>
        <w:t>Server Hardening &amp; Best Practices</w:t>
      </w:r>
    </w:p>
    <w:p>
      <w:pPr>
        <w:pStyle w:val="Heading2"/>
      </w:pPr>
      <w:r>
        <w:t>Shell Scripting – Automation &amp; Administration</w:t>
      </w:r>
    </w:p>
    <w:p>
      <w:pPr>
        <w:pStyle w:val="ListBullet"/>
      </w:pPr>
      <w:r>
        <w:t>Introduction to Bash &amp; Shell Environments</w:t>
      </w:r>
    </w:p>
    <w:p>
      <w:pPr>
        <w:pStyle w:val="ListBullet"/>
      </w:pPr>
      <w:r>
        <w:t>Variables &amp; Environment Variables</w:t>
      </w:r>
    </w:p>
    <w:p>
      <w:pPr>
        <w:pStyle w:val="ListBullet"/>
      </w:pPr>
      <w:r>
        <w:t>User Input Handling</w:t>
      </w:r>
    </w:p>
    <w:p>
      <w:pPr>
        <w:pStyle w:val="ListBullet"/>
      </w:pPr>
      <w:r>
        <w:t>Conditional Statements (if, case)</w:t>
      </w:r>
    </w:p>
    <w:p>
      <w:pPr>
        <w:pStyle w:val="ListBullet"/>
      </w:pPr>
      <w:r>
        <w:t>Loops (for, while, until)</w:t>
      </w:r>
    </w:p>
    <w:p>
      <w:pPr>
        <w:pStyle w:val="ListBullet"/>
      </w:pPr>
      <w:r>
        <w:t>Functions in Shell</w:t>
      </w:r>
    </w:p>
    <w:p>
      <w:pPr>
        <w:pStyle w:val="ListBullet"/>
      </w:pPr>
      <w:r>
        <w:t>Arrays &amp; String Manipulation</w:t>
      </w:r>
    </w:p>
    <w:p>
      <w:pPr>
        <w:pStyle w:val="ListBullet"/>
      </w:pPr>
      <w:r>
        <w:t>Exit Codes &amp; Error Handling</w:t>
      </w:r>
    </w:p>
    <w:p>
      <w:pPr>
        <w:pStyle w:val="ListBullet"/>
      </w:pPr>
      <w:r>
        <w:t>Process Automation Scripts</w:t>
      </w:r>
    </w:p>
    <w:p>
      <w:pPr>
        <w:pStyle w:val="ListBullet"/>
      </w:pPr>
      <w:r>
        <w:t>Log Monitoring Scripts</w:t>
      </w:r>
    </w:p>
    <w:p>
      <w:pPr>
        <w:pStyle w:val="ListBullet"/>
      </w:pPr>
      <w:r>
        <w:t>Backup Automation Scripts</w:t>
      </w:r>
    </w:p>
    <w:p>
      <w:pPr>
        <w:pStyle w:val="ListBullet"/>
      </w:pPr>
      <w:r>
        <w:t>Cron Job Automation</w:t>
      </w:r>
    </w:p>
    <w:p>
      <w:pPr>
        <w:pStyle w:val="ListBullet"/>
      </w:pPr>
      <w:r>
        <w:t>System Health Monitoring Script Development</w:t>
      </w:r>
    </w:p>
    <w:p>
      <w:pPr>
        <w:pStyle w:val="ListBullet"/>
      </w:pPr>
      <w:r>
        <w:t>Writing Production-ready Deployment Scripts</w:t>
      </w:r>
    </w:p>
    <w:p>
      <w:pPr>
        <w:pStyle w:val="Heading2"/>
      </w:pPr>
      <w:r>
        <w:t>Git – Version Control System</w:t>
      </w:r>
    </w:p>
    <w:p>
      <w:pPr>
        <w:pStyle w:val="ListBullet"/>
      </w:pPr>
      <w:r>
        <w:t>Git Architecture &amp; Distributed Model</w:t>
      </w:r>
    </w:p>
    <w:p>
      <w:pPr>
        <w:pStyle w:val="ListBullet"/>
      </w:pPr>
      <w:r>
        <w:t>Repository Initialization</w:t>
      </w:r>
    </w:p>
    <w:p>
      <w:pPr>
        <w:pStyle w:val="ListBullet"/>
      </w:pPr>
      <w:r>
        <w:t>Branching &amp; Merging Strategies</w:t>
      </w:r>
    </w:p>
    <w:p>
      <w:pPr>
        <w:pStyle w:val="ListBullet"/>
      </w:pPr>
      <w:r>
        <w:t>Rebasing &amp; Cherry Picking</w:t>
      </w:r>
    </w:p>
    <w:p>
      <w:pPr>
        <w:pStyle w:val="ListBullet"/>
      </w:pPr>
      <w:r>
        <w:t>Git Hooks</w:t>
      </w:r>
    </w:p>
    <w:p>
      <w:pPr>
        <w:pStyle w:val="ListBullet"/>
      </w:pPr>
      <w:r>
        <w:t>Conflict Resolution</w:t>
      </w:r>
    </w:p>
    <w:p>
      <w:pPr>
        <w:pStyle w:val="ListBullet"/>
      </w:pPr>
      <w:r>
        <w:t>Git Workflows (Feature, GitFlow)</w:t>
      </w:r>
    </w:p>
    <w:p>
      <w:pPr>
        <w:pStyle w:val="ListBullet"/>
      </w:pPr>
      <w:r>
        <w:t>Git Tags &amp; Releases</w:t>
      </w:r>
    </w:p>
    <w:p>
      <w:pPr>
        <w:pStyle w:val="Heading2"/>
      </w:pPr>
      <w:r>
        <w:t>Maven – Build Automation</w:t>
      </w:r>
    </w:p>
    <w:p>
      <w:pPr>
        <w:pStyle w:val="ListBullet"/>
      </w:pPr>
      <w:r>
        <w:t>Maven Lifecycle</w:t>
      </w:r>
    </w:p>
    <w:p>
      <w:pPr>
        <w:pStyle w:val="ListBullet"/>
      </w:pPr>
      <w:r>
        <w:t>POM Structure</w:t>
      </w:r>
    </w:p>
    <w:p>
      <w:pPr>
        <w:pStyle w:val="ListBullet"/>
      </w:pPr>
      <w:r>
        <w:t>Dependencies &amp; Plugins</w:t>
      </w:r>
    </w:p>
    <w:p>
      <w:pPr>
        <w:pStyle w:val="ListBullet"/>
      </w:pPr>
      <w:r>
        <w:t>Multi-module Projects</w:t>
      </w:r>
    </w:p>
    <w:p>
      <w:pPr>
        <w:pStyle w:val="ListBullet"/>
      </w:pPr>
      <w:r>
        <w:t>Artifact Packaging</w:t>
      </w:r>
    </w:p>
    <w:p>
      <w:pPr>
        <w:pStyle w:val="ListBullet"/>
      </w:pPr>
      <w:r>
        <w:t>Maven Repositories (Local, Central, Nexus/JFrog)</w:t>
      </w:r>
    </w:p>
    <w:p>
      <w:pPr>
        <w:pStyle w:val="Heading2"/>
      </w:pPr>
      <w:r>
        <w:t>SonarQube – Code Quality &amp; Static Analysis</w:t>
      </w:r>
    </w:p>
    <w:p>
      <w:pPr>
        <w:pStyle w:val="ListBullet"/>
      </w:pPr>
      <w:r>
        <w:t>Static Code Analysis</w:t>
      </w:r>
    </w:p>
    <w:p>
      <w:pPr>
        <w:pStyle w:val="ListBullet"/>
      </w:pPr>
      <w:r>
        <w:t>Quality Gates</w:t>
      </w:r>
    </w:p>
    <w:p>
      <w:pPr>
        <w:pStyle w:val="ListBullet"/>
      </w:pPr>
      <w:r>
        <w:t>Code Coverage</w:t>
      </w:r>
    </w:p>
    <w:p>
      <w:pPr>
        <w:pStyle w:val="ListBullet"/>
      </w:pPr>
      <w:r>
        <w:t>Vulnerability Detection</w:t>
      </w:r>
    </w:p>
    <w:p>
      <w:pPr>
        <w:pStyle w:val="ListBullet"/>
      </w:pPr>
      <w:r>
        <w:t>Integration with Jenkins</w:t>
      </w:r>
    </w:p>
    <w:p>
      <w:pPr>
        <w:pStyle w:val="Heading2"/>
      </w:pPr>
      <w:r>
        <w:t>JFrog – Artifact Management</w:t>
      </w:r>
    </w:p>
    <w:p>
      <w:pPr>
        <w:pStyle w:val="ListBullet"/>
      </w:pPr>
      <w:r>
        <w:t>Artifact Repository Concepts</w:t>
      </w:r>
    </w:p>
    <w:p>
      <w:pPr>
        <w:pStyle w:val="ListBullet"/>
      </w:pPr>
      <w:r>
        <w:t>Versioned Artifacts</w:t>
      </w:r>
    </w:p>
    <w:p>
      <w:pPr>
        <w:pStyle w:val="ListBullet"/>
      </w:pPr>
      <w:r>
        <w:t>Docker Image Registry</w:t>
      </w:r>
    </w:p>
    <w:p>
      <w:pPr>
        <w:pStyle w:val="ListBullet"/>
      </w:pPr>
      <w:r>
        <w:t>Integration with CI/CD Pipelines</w:t>
      </w:r>
    </w:p>
    <w:p>
      <w:pPr>
        <w:pStyle w:val="Heading2"/>
      </w:pPr>
      <w:r>
        <w:t>Jenkins – Continuous Integration &amp; Delivery</w:t>
      </w:r>
    </w:p>
    <w:p>
      <w:pPr>
        <w:pStyle w:val="ListBullet"/>
      </w:pPr>
      <w:r>
        <w:t>Jenkins Architecture (Master/Agent)</w:t>
      </w:r>
    </w:p>
    <w:p>
      <w:pPr>
        <w:pStyle w:val="ListBullet"/>
      </w:pPr>
      <w:r>
        <w:t>Pipeline as Code (Declarative &amp; Scripted)</w:t>
      </w:r>
    </w:p>
    <w:p>
      <w:pPr>
        <w:pStyle w:val="ListBullet"/>
      </w:pPr>
      <w:r>
        <w:t>CI/CD Workflow Design</w:t>
      </w:r>
    </w:p>
    <w:p>
      <w:pPr>
        <w:pStyle w:val="ListBullet"/>
      </w:pPr>
      <w:r>
        <w:t>Integration with Git, Maven, SonarQube, Docker</w:t>
      </w:r>
    </w:p>
    <w:p>
      <w:pPr>
        <w:pStyle w:val="ListBullet"/>
      </w:pPr>
      <w:r>
        <w:t>Credentials Management</w:t>
      </w:r>
    </w:p>
    <w:p>
      <w:pPr>
        <w:pStyle w:val="ListBullet"/>
      </w:pPr>
      <w:r>
        <w:t>Webhooks</w:t>
      </w:r>
    </w:p>
    <w:p>
      <w:pPr>
        <w:pStyle w:val="ListBullet"/>
      </w:pPr>
      <w:r>
        <w:t>Distributed Builds</w:t>
      </w:r>
    </w:p>
    <w:p>
      <w:pPr>
        <w:pStyle w:val="Heading2"/>
      </w:pPr>
      <w:r>
        <w:t>Docker – Containerization</w:t>
      </w:r>
    </w:p>
    <w:p>
      <w:pPr>
        <w:pStyle w:val="ListBullet"/>
      </w:pPr>
      <w:r>
        <w:t>Docker Architecture</w:t>
      </w:r>
    </w:p>
    <w:p>
      <w:pPr>
        <w:pStyle w:val="ListBullet"/>
      </w:pPr>
      <w:r>
        <w:t>Docker Images &amp; Containers</w:t>
      </w:r>
    </w:p>
    <w:p>
      <w:pPr>
        <w:pStyle w:val="ListBullet"/>
      </w:pPr>
      <w:r>
        <w:t>Dockerfile Creation</w:t>
      </w:r>
    </w:p>
    <w:p>
      <w:pPr>
        <w:pStyle w:val="ListBullet"/>
      </w:pPr>
      <w:r>
        <w:t>Volumes &amp; Networking</w:t>
      </w:r>
    </w:p>
    <w:p>
      <w:pPr>
        <w:pStyle w:val="ListBullet"/>
      </w:pPr>
      <w:r>
        <w:t>Docker Compose</w:t>
      </w:r>
    </w:p>
    <w:p>
      <w:pPr>
        <w:pStyle w:val="ListBullet"/>
      </w:pPr>
      <w:r>
        <w:t>Private Registries</w:t>
      </w:r>
    </w:p>
    <w:p>
      <w:pPr>
        <w:pStyle w:val="ListBullet"/>
      </w:pPr>
      <w:r>
        <w:t>Container Security Best Practices</w:t>
      </w:r>
    </w:p>
    <w:p>
      <w:pPr>
        <w:pStyle w:val="Heading2"/>
      </w:pPr>
      <w:r>
        <w:t>AquaTrivy – Container Security</w:t>
      </w:r>
    </w:p>
    <w:p>
      <w:pPr>
        <w:pStyle w:val="ListBullet"/>
      </w:pPr>
      <w:r>
        <w:t>Vulnerability Scanning</w:t>
      </w:r>
    </w:p>
    <w:p>
      <w:pPr>
        <w:pStyle w:val="ListBullet"/>
      </w:pPr>
      <w:r>
        <w:t>Image Scanning</w:t>
      </w:r>
    </w:p>
    <w:p>
      <w:pPr>
        <w:pStyle w:val="ListBullet"/>
      </w:pPr>
      <w:r>
        <w:t>Kubernetes Security Scanning</w:t>
      </w:r>
    </w:p>
    <w:p>
      <w:pPr>
        <w:pStyle w:val="ListBullet"/>
      </w:pPr>
      <w:r>
        <w:t>CI/CD Security Integration</w:t>
      </w:r>
    </w:p>
    <w:p>
      <w:pPr>
        <w:pStyle w:val="Heading2"/>
      </w:pPr>
      <w:r>
        <w:t>Kubernetes – Container Orchestration</w:t>
      </w:r>
    </w:p>
    <w:p>
      <w:pPr>
        <w:pStyle w:val="ListBullet"/>
      </w:pPr>
      <w:r>
        <w:t>Kubernetes Architecture (Master &amp; Worker Nodes)</w:t>
      </w:r>
    </w:p>
    <w:p>
      <w:pPr>
        <w:pStyle w:val="ListBullet"/>
      </w:pPr>
      <w:r>
        <w:t>Pods, ReplicaSets, Deployments</w:t>
      </w:r>
    </w:p>
    <w:p>
      <w:pPr>
        <w:pStyle w:val="ListBullet"/>
      </w:pPr>
      <w:r>
        <w:t>Services &amp; Ingress</w:t>
      </w:r>
    </w:p>
    <w:p>
      <w:pPr>
        <w:pStyle w:val="ListBullet"/>
      </w:pPr>
      <w:r>
        <w:t>ConfigMaps &amp; Secrets</w:t>
      </w:r>
    </w:p>
    <w:p>
      <w:pPr>
        <w:pStyle w:val="ListBullet"/>
      </w:pPr>
      <w:r>
        <w:t>Volumes &amp; Persistent Storage</w:t>
      </w:r>
    </w:p>
    <w:p>
      <w:pPr>
        <w:pStyle w:val="ListBullet"/>
      </w:pPr>
      <w:r>
        <w:t>Namespace &amp; RBAC</w:t>
      </w:r>
    </w:p>
    <w:p>
      <w:pPr>
        <w:pStyle w:val="ListBullet"/>
      </w:pPr>
      <w:r>
        <w:t>Helm Charts</w:t>
      </w:r>
    </w:p>
    <w:p>
      <w:pPr>
        <w:pStyle w:val="ListBullet"/>
      </w:pPr>
      <w:r>
        <w:t>Auto Scaling (HPA)</w:t>
      </w:r>
    </w:p>
    <w:p>
      <w:pPr>
        <w:pStyle w:val="ListBullet"/>
      </w:pPr>
      <w:r>
        <w:t>Rolling Updates &amp; Rollbacks</w:t>
      </w:r>
    </w:p>
    <w:p>
      <w:pPr>
        <w:pStyle w:val="ListBullet"/>
      </w:pPr>
      <w:r>
        <w:t>Cluster Troubleshooting</w:t>
      </w:r>
    </w:p>
    <w:p>
      <w:pPr>
        <w:pStyle w:val="Heading2"/>
      </w:pPr>
      <w:r>
        <w:t>Terraform – Infrastructure as Code</w:t>
      </w:r>
    </w:p>
    <w:p>
      <w:pPr>
        <w:pStyle w:val="ListBullet"/>
      </w:pPr>
      <w:r>
        <w:t>Terraform Architecture</w:t>
      </w:r>
    </w:p>
    <w:p>
      <w:pPr>
        <w:pStyle w:val="ListBullet"/>
      </w:pPr>
      <w:r>
        <w:t>Providers &amp; Resources</w:t>
      </w:r>
    </w:p>
    <w:p>
      <w:pPr>
        <w:pStyle w:val="ListBullet"/>
      </w:pPr>
      <w:r>
        <w:t>Variables &amp; Outputs</w:t>
      </w:r>
    </w:p>
    <w:p>
      <w:pPr>
        <w:pStyle w:val="ListBullet"/>
      </w:pPr>
      <w:r>
        <w:t>Remote State</w:t>
      </w:r>
    </w:p>
    <w:p>
      <w:pPr>
        <w:pStyle w:val="ListBullet"/>
      </w:pPr>
      <w:r>
        <w:t>Workspaces</w:t>
      </w:r>
    </w:p>
    <w:p>
      <w:pPr>
        <w:pStyle w:val="ListBullet"/>
      </w:pPr>
      <w:r>
        <w:t>Modules</w:t>
      </w:r>
    </w:p>
    <w:p>
      <w:pPr>
        <w:pStyle w:val="ListBullet"/>
      </w:pPr>
      <w:r>
        <w:t>State Management</w:t>
      </w:r>
    </w:p>
    <w:p>
      <w:pPr>
        <w:pStyle w:val="ListBullet"/>
      </w:pPr>
      <w:r>
        <w:t>Provisioners</w:t>
      </w:r>
    </w:p>
    <w:p>
      <w:pPr>
        <w:pStyle w:val="ListBullet"/>
      </w:pPr>
      <w:r>
        <w:t>Real-world Infrastructure Deployment</w:t>
      </w:r>
    </w:p>
    <w:p>
      <w:pPr>
        <w:pStyle w:val="Heading2"/>
      </w:pPr>
      <w:r>
        <w:t>Ansible – Configuration Management</w:t>
      </w:r>
    </w:p>
    <w:p>
      <w:pPr>
        <w:pStyle w:val="ListBullet"/>
      </w:pPr>
      <w:r>
        <w:t>Agentless Architecture</w:t>
      </w:r>
    </w:p>
    <w:p>
      <w:pPr>
        <w:pStyle w:val="ListBullet"/>
      </w:pPr>
      <w:r>
        <w:t>Inventory Management</w:t>
      </w:r>
    </w:p>
    <w:p>
      <w:pPr>
        <w:pStyle w:val="ListBullet"/>
      </w:pPr>
      <w:r>
        <w:t>Playbooks &amp; Roles</w:t>
      </w:r>
    </w:p>
    <w:p>
      <w:pPr>
        <w:pStyle w:val="ListBullet"/>
      </w:pPr>
      <w:r>
        <w:t>Variables &amp; Templates (Jinja2)</w:t>
      </w:r>
    </w:p>
    <w:p>
      <w:pPr>
        <w:pStyle w:val="ListBullet"/>
      </w:pPr>
      <w:r>
        <w:t>Handlers</w:t>
      </w:r>
    </w:p>
    <w:p>
      <w:pPr>
        <w:pStyle w:val="ListBullet"/>
      </w:pPr>
      <w:r>
        <w:t>Dynamic Inventory</w:t>
      </w:r>
    </w:p>
    <w:p>
      <w:pPr>
        <w:pStyle w:val="ListBullet"/>
      </w:pPr>
      <w:r>
        <w:t>Integration with CI/CD</w:t>
      </w:r>
    </w:p>
    <w:p>
      <w:pPr>
        <w:pStyle w:val="Heading2"/>
      </w:pPr>
      <w:r>
        <w:t>Prometheus – Monitoring</w:t>
      </w:r>
    </w:p>
    <w:p>
      <w:pPr>
        <w:pStyle w:val="ListBullet"/>
      </w:pPr>
      <w:r>
        <w:t>Metrics Collection</w:t>
      </w:r>
    </w:p>
    <w:p>
      <w:pPr>
        <w:pStyle w:val="ListBullet"/>
      </w:pPr>
      <w:r>
        <w:t>PromQL</w:t>
      </w:r>
    </w:p>
    <w:p>
      <w:pPr>
        <w:pStyle w:val="ListBullet"/>
      </w:pPr>
      <w:r>
        <w:t>Alertmanager</w:t>
      </w:r>
    </w:p>
    <w:p>
      <w:pPr>
        <w:pStyle w:val="ListBullet"/>
      </w:pPr>
      <w:r>
        <w:t>Kubernetes Monitoring</w:t>
      </w:r>
    </w:p>
    <w:p>
      <w:pPr>
        <w:pStyle w:val="ListBullet"/>
      </w:pPr>
      <w:r>
        <w:t>Node Exporter</w:t>
      </w:r>
    </w:p>
    <w:p>
      <w:pPr>
        <w:pStyle w:val="Heading2"/>
      </w:pPr>
      <w:r>
        <w:t>Grafana – Visualization</w:t>
      </w:r>
    </w:p>
    <w:p>
      <w:pPr>
        <w:pStyle w:val="ListBullet"/>
      </w:pPr>
      <w:r>
        <w:t>Dashboard Creation</w:t>
      </w:r>
    </w:p>
    <w:p>
      <w:pPr>
        <w:pStyle w:val="ListBullet"/>
      </w:pPr>
      <w:r>
        <w:t>Prometheus Integration</w:t>
      </w:r>
    </w:p>
    <w:p>
      <w:pPr>
        <w:pStyle w:val="ListBullet"/>
      </w:pPr>
      <w:r>
        <w:t>Alert Visualization</w:t>
      </w:r>
    </w:p>
    <w:p>
      <w:pPr>
        <w:pStyle w:val="ListBullet"/>
      </w:pPr>
      <w:r>
        <w:t>Monitoring Best Practices</w:t>
      </w:r>
    </w:p>
    <w:p>
      <w:pPr>
        <w:pStyle w:val="Heading2"/>
      </w:pPr>
      <w:r>
        <w:t>ELK Stack – Logging &amp; Observability</w:t>
      </w:r>
    </w:p>
    <w:p>
      <w:pPr>
        <w:pStyle w:val="ListBullet"/>
      </w:pPr>
      <w:r>
        <w:t>Elasticsearch Architecture</w:t>
      </w:r>
    </w:p>
    <w:p>
      <w:pPr>
        <w:pStyle w:val="ListBullet"/>
      </w:pPr>
      <w:r>
        <w:t>Logstash Pipelines</w:t>
      </w:r>
    </w:p>
    <w:p>
      <w:pPr>
        <w:pStyle w:val="ListBullet"/>
      </w:pPr>
      <w:r>
        <w:t>Kibana Dashboards</w:t>
      </w:r>
    </w:p>
    <w:p>
      <w:pPr>
        <w:pStyle w:val="ListBullet"/>
      </w:pPr>
      <w:r>
        <w:t>Centralized Logging</w:t>
      </w:r>
    </w:p>
    <w:p>
      <w:pPr>
        <w:pStyle w:val="ListBullet"/>
      </w:pPr>
      <w:r>
        <w:t>Log Analysis &amp; Alerting</w:t>
      </w:r>
    </w:p>
    <w:p>
      <w:pPr>
        <w:pStyle w:val="Heading2"/>
      </w:pPr>
      <w:r>
        <w:t>CI/CD Project Implementation</w:t>
      </w:r>
    </w:p>
    <w:p>
      <w:pPr>
        <w:pStyle w:val="ListBullet"/>
      </w:pPr>
      <w:r>
        <w:t>End-to-End DevOps Pipeline Design</w:t>
      </w:r>
    </w:p>
    <w:p>
      <w:pPr>
        <w:pStyle w:val="ListBullet"/>
      </w:pPr>
      <w:r>
        <w:t>Code → Build → Scan → Package → Deploy → Monitor</w:t>
      </w:r>
    </w:p>
    <w:p>
      <w:pPr>
        <w:pStyle w:val="ListBullet"/>
      </w:pPr>
      <w:r>
        <w:t>Production Deployment Strategy</w:t>
      </w:r>
    </w:p>
    <w:p>
      <w:pPr>
        <w:pStyle w:val="ListBullet"/>
      </w:pPr>
      <w:r>
        <w:t>High Availability &amp; Scaling</w:t>
      </w:r>
    </w:p>
    <w:p>
      <w:pPr>
        <w:pStyle w:val="Heading2"/>
      </w:pPr>
      <w:r>
        <w:t>Course Duration</w:t>
      </w:r>
    </w:p>
    <w:p>
      <w:pPr>
        <w:pStyle w:val="ListBullet"/>
      </w:pPr>
      <w:r>
        <w:t>Total Duration: 80 Hours</w:t>
      </w:r>
    </w:p>
    <w:p>
      <w:pPr>
        <w:pStyle w:val="ListBullet"/>
      </w:pPr>
      <w:r>
        <w:t>Hands-on Practical Implementation Included</w:t>
      </w:r>
    </w:p>
    <w:p>
      <w:pPr>
        <w:pStyle w:val="Heading2"/>
      </w:pPr>
      <w:r>
        <w:t>Who Can Attend</w:t>
      </w:r>
    </w:p>
    <w:p>
      <w:pPr>
        <w:pStyle w:val="ListBullet"/>
      </w:pPr>
      <w:r>
        <w:t>Software Developers</w:t>
      </w:r>
    </w:p>
    <w:p>
      <w:pPr>
        <w:pStyle w:val="ListBullet"/>
      </w:pPr>
      <w:r>
        <w:t>System Administrators</w:t>
      </w:r>
    </w:p>
    <w:p>
      <w:pPr>
        <w:pStyle w:val="ListBullet"/>
      </w:pPr>
      <w:r>
        <w:t>DevOps Engineers</w:t>
      </w:r>
    </w:p>
    <w:p>
      <w:pPr>
        <w:pStyle w:val="ListBullet"/>
      </w:pPr>
      <w:r>
        <w:t>IT Managers</w:t>
      </w:r>
    </w:p>
    <w:p>
      <w:pPr>
        <w:pStyle w:val="ListBullet"/>
      </w:pPr>
      <w:r>
        <w:t>Project Managers</w:t>
      </w:r>
    </w:p>
    <w:p>
      <w:pPr>
        <w:pStyle w:val="ListBullet"/>
      </w:pPr>
      <w:r>
        <w:t>Cloud Engineers</w:t>
      </w:r>
    </w:p>
    <w:p>
      <w:pPr>
        <w:pStyle w:val="ListBullet"/>
      </w:pPr>
      <w:r>
        <w:t>Architects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